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PUEBLITO CARIBEÑO</w:t>
        <w:br/>
      </w:r>
    </w:p>
    <w:p>
      <w:pPr>
        <w:jc w:val="center"/>
      </w:pPr>
      <w:r>
        <w:rPr>
          <w:b/>
        </w:rPr>
        <w:t>PAYMENT PLANS</w:t>
        <w:br/>
      </w:r>
      <w:r>
        <w:t>For Clients &amp; Real Estate Agents</w:t>
      </w:r>
    </w:p>
    <w:p/>
    <w:p>
      <w:r>
        <w:rPr>
          <w:b/>
        </w:rPr>
        <w:t>PAYMENT PLAN 1</w:t>
      </w:r>
    </w:p>
    <w:p>
      <w:r>
        <w:t>Reservation: US$10,000</w:t>
      </w:r>
    </w:p>
    <w:p>
      <w:r>
        <w:t>Upon Signing Promise to Purchase Contract: 15%</w:t>
      </w:r>
    </w:p>
    <w:p>
      <w:r>
        <w:t>Start of Construction: 20% – November 2026</w:t>
      </w:r>
    </w:p>
    <w:p>
      <w:r>
        <w:t>4 Months After Construction Starts: 15% – April 2027</w:t>
      </w:r>
    </w:p>
    <w:p>
      <w:r>
        <w:t>End of Structural Work: 15% – September 2027</w:t>
      </w:r>
    </w:p>
    <w:p>
      <w:r>
        <w:t>First Coat of Paint: 20% – April 2028</w:t>
      </w:r>
    </w:p>
    <w:p>
      <w:r>
        <w:t>Upon Delivery: 15% – December 2029</w:t>
      </w:r>
    </w:p>
    <w:p/>
    <w:p>
      <w:r>
        <w:rPr>
          <w:b/>
        </w:rPr>
        <w:t>PAYMENT PLAN 2</w:t>
      </w:r>
    </w:p>
    <w:p>
      <w:r>
        <w:t>Reservation: US$10,000</w:t>
      </w:r>
    </w:p>
    <w:p>
      <w:r>
        <w:t>Upon Signing Promise to Purchase Contract: 15%</w:t>
      </w:r>
    </w:p>
    <w:p>
      <w:r>
        <w:t>Start of Construction: 20% – November 2026</w:t>
      </w:r>
    </w:p>
    <w:p>
      <w:r>
        <w:t>During Construction: 50%</w:t>
      </w:r>
    </w:p>
    <w:p>
      <w:r>
        <w:t>Upon Delivery: 15% – December 2029</w:t>
      </w:r>
    </w:p>
    <w:p>
      <w:r>
        <w:br w:type="page"/>
      </w:r>
    </w:p>
    <w:p>
      <w:pPr>
        <w:jc w:val="center"/>
      </w:pPr>
      <w:r>
        <w:rPr>
          <w:b/>
          <w:sz w:val="48"/>
        </w:rPr>
        <w:t>PUEBLITO CARIBEÑO</w:t>
        <w:br/>
      </w:r>
    </w:p>
    <w:p>
      <w:pPr>
        <w:jc w:val="center"/>
      </w:pPr>
      <w:r>
        <w:rPr>
          <w:b/>
        </w:rPr>
        <w:t>PLANES DE PAGO</w:t>
        <w:br/>
      </w:r>
      <w:r>
        <w:t>Para Clientes y Agentes Inmobiliarios</w:t>
      </w:r>
    </w:p>
    <w:p/>
    <w:p>
      <w:r>
        <w:rPr>
          <w:b/>
        </w:rPr>
        <w:t>PLAN DE PAGO 1</w:t>
      </w:r>
    </w:p>
    <w:p>
      <w:r>
        <w:t>Reserva: US$10,000</w:t>
      </w:r>
    </w:p>
    <w:p>
      <w:r>
        <w:t>Firma del Contrato de Promesa de Compra: 15%</w:t>
      </w:r>
    </w:p>
    <w:p>
      <w:r>
        <w:t>Inicio de Construcción: 20% – Noviembre 2026</w:t>
      </w:r>
    </w:p>
    <w:p>
      <w:r>
        <w:t>4 Meses Después del Inicio de Construcción: 15% – Abril 2027</w:t>
      </w:r>
    </w:p>
    <w:p>
      <w:r>
        <w:t>Finalización de la Estructura: 15% – Septiembre 2027</w:t>
      </w:r>
    </w:p>
    <w:p>
      <w:r>
        <w:t>Primera Mano de Pintura: 20% – Abril 2028</w:t>
      </w:r>
    </w:p>
    <w:p>
      <w:r>
        <w:t>Contra Entrega: 15% – Diciembre 2029</w:t>
      </w:r>
    </w:p>
    <w:p/>
    <w:p>
      <w:r>
        <w:rPr>
          <w:b/>
        </w:rPr>
        <w:t>PLAN DE PAGO 2</w:t>
      </w:r>
    </w:p>
    <w:p>
      <w:r>
        <w:t>Reserva: US$10,000</w:t>
      </w:r>
    </w:p>
    <w:p>
      <w:r>
        <w:t>Firma del Contrato de Promesa de Compra: 15%</w:t>
      </w:r>
    </w:p>
    <w:p>
      <w:r>
        <w:t>Inicio de Construcción: 20% – Noviembre 2026</w:t>
      </w:r>
    </w:p>
    <w:p>
      <w:r>
        <w:t>Durante la Construcción: 50%</w:t>
      </w:r>
    </w:p>
    <w:p>
      <w:r>
        <w:t>Contra Entrega: 15% – Diciembre 2029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